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EE8A" w14:textId="77777777" w:rsidR="00034E6E" w:rsidRDefault="006326EC">
      <w:pPr>
        <w:pStyle w:val="Ttulo1"/>
      </w:pPr>
      <w:r>
        <w:t>Aviso de Privacidad Integral - TRACOMEX S.A. de C.V.</w:t>
      </w:r>
    </w:p>
    <w:p w14:paraId="42360E2D" w14:textId="77777777" w:rsidR="008C2DB3" w:rsidRDefault="006326EC">
      <w:r>
        <w:br/>
        <w:t>TRACOMEX S.A. de C.V.</w:t>
      </w:r>
      <w:r>
        <w:br/>
        <w:t>Domicilio: Lago Nargis 34, Col. Granada, Miguel Hidalgo, Ciudad de México, C.P. 11520</w:t>
      </w:r>
      <w:r>
        <w:br/>
        <w:t>Correo de contacto: contacto@tracomex.com.mx</w:t>
      </w:r>
      <w:r>
        <w:br/>
      </w:r>
      <w:r>
        <w:br/>
      </w:r>
      <w:r>
        <w:t>En TRACOMEX S.A. de C.V. somos responsables del tratamiento de sus datos personales conforme a lo dispuesto por la Ley Federal de Protección de Datos Personales en Posesión de los Particulares y demás normatividad aplicable.</w:t>
      </w:r>
      <w:r>
        <w:br/>
      </w:r>
      <w:r>
        <w:br/>
        <w:t>Datos personales que recabamos:</w:t>
      </w:r>
      <w:r>
        <w:br/>
        <w:t>• Nombre completo</w:t>
      </w:r>
      <w:r>
        <w:br/>
        <w:t>• Teléfono</w:t>
      </w:r>
      <w:r>
        <w:br/>
        <w:t>• Correo electrónico</w:t>
      </w:r>
      <w:r>
        <w:br/>
        <w:t>• Empresa</w:t>
      </w:r>
      <w:r>
        <w:br/>
        <w:t>• Información de contacto y mensajes de consulta</w:t>
      </w:r>
      <w:r>
        <w:br/>
      </w:r>
      <w:r>
        <w:br/>
        <w:t>Finalidades del tratamiento:</w:t>
      </w:r>
      <w:r>
        <w:br/>
        <w:t>• Atención y seguimiento a solicitudes de información</w:t>
      </w:r>
      <w:r>
        <w:br/>
        <w:t>• Gestión y cotización de servicios logísticos y de transport</w:t>
      </w:r>
      <w:r>
        <w:t>e automotriz</w:t>
      </w:r>
      <w:r>
        <w:br/>
        <w:t>• Comunicación para fines comerciales y administrativos</w:t>
      </w:r>
      <w:r>
        <w:br/>
        <w:t>• Cumplimiento de obligaciones legales</w:t>
      </w:r>
      <w:r>
        <w:br/>
      </w:r>
      <w:r>
        <w:br/>
        <w:t>Finalidades secundarias:</w:t>
      </w:r>
      <w:r>
        <w:br/>
        <w:t>• Envío de información comercial, promociones o noticias relevantes</w:t>
      </w:r>
      <w:r>
        <w:br/>
        <w:t>El titular podrá manifestar su negativa enviando un correo a: contacto@tracomex.com.mx</w:t>
      </w:r>
      <w:r>
        <w:br/>
      </w:r>
      <w:r>
        <w:br/>
        <w:t>Transferencia de datos:</w:t>
      </w:r>
      <w:r>
        <w:br/>
        <w:t>TRACOMEX no vende ni comercializa sus datos. Podrán ser compartidos únicamente para el cumplimiento de obligaciones legales o contractuales.</w:t>
      </w:r>
      <w:r>
        <w:br/>
      </w:r>
      <w:r>
        <w:br/>
        <w:t>Medidas de seguridad:</w:t>
      </w:r>
      <w:r>
        <w:br/>
        <w:t>Implementamos medidas administrati</w:t>
      </w:r>
      <w:r>
        <w:t>vas, técnicas y físicas para proteger la información.</w:t>
      </w:r>
      <w:r>
        <w:br/>
      </w:r>
      <w:r>
        <w:br/>
        <w:t>Derechos ARCO:</w:t>
      </w:r>
      <w:r>
        <w:br/>
        <w:t>Puede acceder, rectificar, cancelar u oponerse al uso de sus datos enviando una solicitud a contacto@tracomex.com.mx</w:t>
      </w:r>
      <w:r>
        <w:br/>
      </w:r>
    </w:p>
    <w:p w14:paraId="330508EA" w14:textId="2C1F275E" w:rsidR="00034E6E" w:rsidRDefault="006326EC">
      <w:r>
        <w:lastRenderedPageBreak/>
        <w:br/>
        <w:t>Uso de cookies:</w:t>
      </w:r>
      <w:r>
        <w:br/>
        <w:t>Este sitio utiliza cookies para mejorar la experiencia del usuario y fines estadísticos. Puede deshabilitarlas desde su navegador.</w:t>
      </w:r>
      <w:r>
        <w:br/>
      </w:r>
      <w:r>
        <w:br/>
        <w:t>Cambios al aviso:</w:t>
      </w:r>
      <w:r>
        <w:br/>
        <w:t>Cualquier modificación será publicada en www.tracomex.com.mx/aviso-de-privacidad</w:t>
      </w:r>
      <w:r>
        <w:br/>
      </w:r>
      <w:r>
        <w:br/>
        <w:t>Fecha de última actualización: Febrero 2025</w:t>
      </w:r>
      <w:r>
        <w:br/>
      </w:r>
    </w:p>
    <w:sectPr w:rsidR="00034E6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0E76" w14:textId="77777777" w:rsidR="008C2DB3" w:rsidRDefault="008C2DB3" w:rsidP="008C2DB3">
      <w:pPr>
        <w:spacing w:after="0" w:line="240" w:lineRule="auto"/>
      </w:pPr>
      <w:r>
        <w:separator/>
      </w:r>
    </w:p>
  </w:endnote>
  <w:endnote w:type="continuationSeparator" w:id="0">
    <w:p w14:paraId="4FE5CC14" w14:textId="77777777" w:rsidR="008C2DB3" w:rsidRDefault="008C2DB3" w:rsidP="008C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20"/>
      <w:gridCol w:w="4320"/>
    </w:tblGrid>
    <w:tr w:rsidR="008C2DB3" w14:paraId="468C878B" w14:textId="77777777">
      <w:tc>
        <w:tcPr>
          <w:tcW w:w="2500" w:type="pct"/>
          <w:shd w:val="clear" w:color="auto" w:fill="4F81BD" w:themeFill="accent1"/>
          <w:vAlign w:val="center"/>
        </w:tcPr>
        <w:p w14:paraId="68E925AA" w14:textId="732F8ED3" w:rsidR="008C2DB3" w:rsidRDefault="008C2DB3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-578829839"/>
              <w:placeholder>
                <w:docPart w:val="146EF8B2D71B4026899988C16205FEC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AVISO DE PRIVACIDAD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p w14:paraId="5356DDEC" w14:textId="6A5D24EA" w:rsidR="008C2DB3" w:rsidRDefault="008C2DB3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7495EED9" w14:textId="77777777" w:rsidR="008C2DB3" w:rsidRDefault="008C2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7860" w14:textId="77777777" w:rsidR="008C2DB3" w:rsidRDefault="008C2DB3" w:rsidP="008C2DB3">
      <w:pPr>
        <w:spacing w:after="0" w:line="240" w:lineRule="auto"/>
      </w:pPr>
      <w:r>
        <w:separator/>
      </w:r>
    </w:p>
  </w:footnote>
  <w:footnote w:type="continuationSeparator" w:id="0">
    <w:p w14:paraId="5734E336" w14:textId="77777777" w:rsidR="008C2DB3" w:rsidRDefault="008C2DB3" w:rsidP="008C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A645" w14:textId="182FD601" w:rsidR="008C2DB3" w:rsidRDefault="008C2DB3">
    <w:pPr>
      <w:pStyle w:val="Encabezado"/>
    </w:pPr>
    <w:r>
      <w:rPr>
        <w:noProof/>
      </w:rPr>
      <w:drawing>
        <wp:inline distT="0" distB="0" distL="0" distR="0" wp14:anchorId="0B06319E" wp14:editId="06E4F24B">
          <wp:extent cx="5467350" cy="771525"/>
          <wp:effectExtent l="0" t="0" r="0" b="9525"/>
          <wp:docPr id="355175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826131">
    <w:abstractNumId w:val="8"/>
  </w:num>
  <w:num w:numId="2" w16cid:durableId="1588881148">
    <w:abstractNumId w:val="6"/>
  </w:num>
  <w:num w:numId="3" w16cid:durableId="988241993">
    <w:abstractNumId w:val="5"/>
  </w:num>
  <w:num w:numId="4" w16cid:durableId="654725318">
    <w:abstractNumId w:val="4"/>
  </w:num>
  <w:num w:numId="5" w16cid:durableId="14813362">
    <w:abstractNumId w:val="7"/>
  </w:num>
  <w:num w:numId="6" w16cid:durableId="1652752865">
    <w:abstractNumId w:val="3"/>
  </w:num>
  <w:num w:numId="7" w16cid:durableId="1564488513">
    <w:abstractNumId w:val="2"/>
  </w:num>
  <w:num w:numId="8" w16cid:durableId="1680277923">
    <w:abstractNumId w:val="1"/>
  </w:num>
  <w:num w:numId="9" w16cid:durableId="11144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E6E"/>
    <w:rsid w:val="0006063C"/>
    <w:rsid w:val="0015074B"/>
    <w:rsid w:val="0029639D"/>
    <w:rsid w:val="00326F90"/>
    <w:rsid w:val="006326EC"/>
    <w:rsid w:val="008C2DB3"/>
    <w:rsid w:val="009356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3DFA10"/>
  <w14:defaultImageDpi w14:val="300"/>
  <w15:docId w15:val="{B661AFEA-4F8C-4A98-A6E4-4DF64EEE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EF8B2D71B4026899988C16205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8D3B-E1A3-45C0-9A0C-D3D990FEA334}"/>
      </w:docPartPr>
      <w:docPartBody>
        <w:p w:rsidR="00B321A1" w:rsidRDefault="00B321A1" w:rsidP="00B321A1">
          <w:pPr>
            <w:pStyle w:val="146EF8B2D71B4026899988C16205FECF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1"/>
    <w:rsid w:val="009356ED"/>
    <w:rsid w:val="00B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6EF8B2D71B4026899988C16205FECF">
    <w:name w:val="146EF8B2D71B4026899988C16205FECF"/>
    <w:rsid w:val="00B321A1"/>
  </w:style>
  <w:style w:type="paragraph" w:customStyle="1" w:styleId="21FF506584414FE399D077557F676910">
    <w:name w:val="21FF506584414FE399D077557F676910"/>
    <w:rsid w:val="00B3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1489</Characters>
  <Application>Microsoft Office Word</Application>
  <DocSecurity>0</DocSecurity>
  <Lines>48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PRIVACIDAD</dc:title>
  <dc:subject/>
  <dc:creator>pAGINA 1</dc:creator>
  <cp:keywords/>
  <dc:description>generated by python-docx</dc:description>
  <cp:lastModifiedBy>Sergio Muñoz</cp:lastModifiedBy>
  <cp:revision>2</cp:revision>
  <dcterms:created xsi:type="dcterms:W3CDTF">2025-11-07T04:00:00Z</dcterms:created>
  <dcterms:modified xsi:type="dcterms:W3CDTF">2025-11-07T04:00:00Z</dcterms:modified>
  <cp:category/>
</cp:coreProperties>
</file>